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32 Закона Санкт-Петербурга от 31.05.2021 «273-70 «Об административных правонарушениях в Санкт –Петербурге»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возможным рассмотреть дело в отсутствие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ст. 32 Закона Санкт-Петербурга от 31.05.2021 «273-70 «Об административных правонарушениях в Санкт –Петербурге»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325004172520162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